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A8" w:rsidRPr="00AF12A8" w:rsidRDefault="00AF12A8">
      <w:pPr>
        <w:spacing w:after="0"/>
        <w:jc w:val="center"/>
        <w:rPr>
          <w:rFonts w:cs="Times New Roman"/>
          <w:b/>
          <w:sz w:val="24"/>
          <w:szCs w:val="24"/>
          <w:lang w:val="tr-TR"/>
        </w:rPr>
      </w:pPr>
      <w:bookmarkStart w:id="0" w:name="_GoBack"/>
      <w:bookmarkEnd w:id="0"/>
    </w:p>
    <w:p w:rsidR="00C850FC" w:rsidRPr="00AF12A8" w:rsidRDefault="005915DC">
      <w:pPr>
        <w:spacing w:after="0"/>
        <w:jc w:val="center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b/>
          <w:sz w:val="24"/>
          <w:szCs w:val="24"/>
          <w:lang w:val="tr-TR"/>
        </w:rPr>
        <w:t>SİİRT ÜNİVERSİTESİ</w:t>
      </w:r>
    </w:p>
    <w:p w:rsidR="00C850FC" w:rsidRDefault="005915DC">
      <w:pPr>
        <w:spacing w:after="160"/>
        <w:jc w:val="center"/>
        <w:rPr>
          <w:rFonts w:cs="Times New Roman"/>
          <w:b/>
          <w:sz w:val="24"/>
          <w:szCs w:val="24"/>
          <w:lang w:val="tr-TR"/>
        </w:rPr>
      </w:pPr>
      <w:r w:rsidRPr="00AF12A8">
        <w:rPr>
          <w:rFonts w:cs="Times New Roman"/>
          <w:b/>
          <w:sz w:val="24"/>
          <w:szCs w:val="24"/>
          <w:lang w:val="tr-TR"/>
        </w:rPr>
        <w:t>EĞİTİM FAKÜLTESİ DEKANLIĞINA</w:t>
      </w:r>
    </w:p>
    <w:p w:rsidR="00AF12A8" w:rsidRPr="00AF12A8" w:rsidRDefault="00AF12A8">
      <w:pPr>
        <w:spacing w:after="160"/>
        <w:jc w:val="center"/>
        <w:rPr>
          <w:rFonts w:cs="Times New Roman"/>
          <w:sz w:val="24"/>
          <w:szCs w:val="24"/>
          <w:lang w:val="tr-TR"/>
        </w:rPr>
      </w:pPr>
    </w:p>
    <w:p w:rsidR="00C850FC" w:rsidRPr="00AF12A8" w:rsidRDefault="005915DC">
      <w:pPr>
        <w:spacing w:after="80"/>
        <w:ind w:firstLine="454"/>
        <w:jc w:val="both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sz w:val="24"/>
          <w:szCs w:val="24"/>
          <w:lang w:val="tr-TR"/>
        </w:rPr>
        <w:t>2547 sayılı Yükseköğretim Kanunu’nun 44. maddesinin birinci fıkrasının (c) bendi kapsamında azami öğrenim süremi doldurmuş bulunmaktayım. İlgili mevzuat hükümleri çerçevesinde tarafıma tanınan ek sınav hakkından yararlanmak istiyorum.</w:t>
      </w:r>
    </w:p>
    <w:p w:rsidR="00C850FC" w:rsidRPr="00AF12A8" w:rsidRDefault="005915DC">
      <w:pPr>
        <w:spacing w:after="160"/>
        <w:ind w:firstLine="454"/>
        <w:jc w:val="both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sz w:val="24"/>
          <w:szCs w:val="24"/>
          <w:lang w:val="tr-TR"/>
        </w:rPr>
        <w:t>Aşağıda bilgileri belirtilen başarısız olduğum derslerden ek sınava alınmam hususunda gereğini arz ederim.</w:t>
      </w:r>
    </w:p>
    <w:p w:rsidR="00C850FC" w:rsidRPr="00AF12A8" w:rsidRDefault="005915DC">
      <w:pPr>
        <w:spacing w:before="40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b/>
          <w:sz w:val="24"/>
          <w:szCs w:val="24"/>
          <w:lang w:val="tr-TR"/>
        </w:rPr>
        <w:t>A. ÖĞRENCİ BİLGİLERİ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677"/>
        <w:gridCol w:w="2142"/>
        <w:gridCol w:w="2948"/>
      </w:tblGrid>
      <w:tr w:rsidR="00C850FC" w:rsidRPr="00AF12A8" w:rsidTr="00AF12A8">
        <w:trPr>
          <w:trHeight w:val="102"/>
          <w:jc w:val="center"/>
        </w:trPr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T.C. Kimlik No</w:t>
            </w:r>
          </w:p>
        </w:tc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13"/>
          <w:jc w:val="center"/>
        </w:trPr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Öğrenci No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 w:rsidP="00AF12A8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Bölüm /</w:t>
            </w:r>
            <w:r w:rsidR="00AF12A8">
              <w:rPr>
                <w:rFonts w:cs="Times New Roman"/>
                <w:b/>
                <w:sz w:val="24"/>
                <w:szCs w:val="24"/>
                <w:lang w:val="tr-TR"/>
              </w:rPr>
              <w:t>p</w:t>
            </w: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rogram</w:t>
            </w:r>
          </w:p>
        </w:tc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2"/>
          <w:jc w:val="center"/>
        </w:trPr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Sınıf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Telefon No</w:t>
            </w:r>
          </w:p>
        </w:tc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15"/>
          <w:jc w:val="center"/>
        </w:trPr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E-posta Adresi</w:t>
            </w:r>
          </w:p>
        </w:tc>
        <w:tc>
          <w:tcPr>
            <w:tcW w:w="26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5915D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Başvuru Tarihi</w:t>
            </w:r>
          </w:p>
        </w:tc>
        <w:tc>
          <w:tcPr>
            <w:tcW w:w="2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</w:tbl>
    <w:p w:rsidR="00C850FC" w:rsidRPr="00AF12A8" w:rsidRDefault="005915DC">
      <w:pPr>
        <w:spacing w:before="40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b/>
          <w:sz w:val="24"/>
          <w:szCs w:val="24"/>
          <w:lang w:val="tr-TR"/>
        </w:rPr>
        <w:t>B. EK SINAVA GİRİLMEK İSTENEN DERSLER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1871"/>
        <w:gridCol w:w="4649"/>
        <w:gridCol w:w="2211"/>
      </w:tblGrid>
      <w:tr w:rsidR="00C850FC" w:rsidRPr="00AF12A8" w:rsidTr="00AF12A8">
        <w:trPr>
          <w:trHeight w:val="197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AF12A8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S.N.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Dersin Kodu</w:t>
            </w: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AF12A8" w:rsidP="00AF12A8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sz w:val="24"/>
                <w:szCs w:val="24"/>
                <w:lang w:val="tr-TR"/>
              </w:rPr>
              <w:t>Dersin Dönemi</w:t>
            </w:r>
          </w:p>
        </w:tc>
      </w:tr>
      <w:tr w:rsidR="00C850FC" w:rsidRPr="00AF12A8" w:rsidTr="00AF12A8">
        <w:trPr>
          <w:trHeight w:val="120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98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  <w:tr w:rsidR="00C850FC" w:rsidRPr="00AF12A8" w:rsidTr="00AF12A8">
        <w:trPr>
          <w:trHeight w:val="25"/>
          <w:jc w:val="center"/>
        </w:trPr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18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46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2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rPr>
                <w:rFonts w:cs="Times New Roman"/>
                <w:sz w:val="24"/>
                <w:szCs w:val="24"/>
                <w:lang w:val="tr-TR"/>
              </w:rPr>
            </w:pPr>
          </w:p>
        </w:tc>
      </w:tr>
    </w:tbl>
    <w:p w:rsidR="00C850FC" w:rsidRPr="00AF12A8" w:rsidRDefault="005915DC">
      <w:pPr>
        <w:spacing w:before="40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b/>
          <w:sz w:val="24"/>
          <w:szCs w:val="24"/>
          <w:lang w:val="tr-TR"/>
        </w:rPr>
        <w:t>C. ÖĞRENCİ BEYANI</w:t>
      </w:r>
    </w:p>
    <w:p w:rsidR="00C850FC" w:rsidRPr="00AF12A8" w:rsidRDefault="005915DC">
      <w:pPr>
        <w:ind w:firstLine="454"/>
        <w:jc w:val="both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sz w:val="24"/>
          <w:szCs w:val="24"/>
          <w:lang w:val="tr-TR"/>
        </w:rPr>
        <w:t>Bu formda yer alan bilgilerin tarafımdan doğru ve eksiksiz olarak beyan edildiğini; azami öğrenim süresi sonunda başarısız olduğum dersler için ilgili mevzuat kapsamında tanınan ek sınav hakkından yararlanmak istediğimi kabul ve beyan ederim.</w:t>
      </w:r>
    </w:p>
    <w:p w:rsidR="00C850FC" w:rsidRPr="00AF12A8" w:rsidRDefault="005915DC">
      <w:pPr>
        <w:spacing w:after="160"/>
        <w:ind w:firstLine="454"/>
        <w:jc w:val="both"/>
        <w:rPr>
          <w:rFonts w:cs="Times New Roman"/>
          <w:sz w:val="24"/>
          <w:szCs w:val="24"/>
          <w:lang w:val="tr-TR"/>
        </w:rPr>
      </w:pPr>
      <w:r w:rsidRPr="00AF12A8">
        <w:rPr>
          <w:rFonts w:cs="Times New Roman"/>
          <w:sz w:val="24"/>
          <w:szCs w:val="24"/>
          <w:lang w:val="tr-TR"/>
        </w:rPr>
        <w:t>Başvuru ve sınav takvimini takip etmekle yükümlü olduğumu, ilan edilen tarihlerde sınavlara katılmamam hâlinde doğabilecek akademik ve idari sorumluluğun tarafıma ait olduğunu kabul ederim.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C850FC" w:rsidRPr="00AF12A8">
        <w:trPr>
          <w:jc w:val="center"/>
        </w:trPr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r w:rsidRPr="00AF12A8">
              <w:rPr>
                <w:rFonts w:cs="Times New Roman"/>
                <w:b/>
                <w:sz w:val="24"/>
                <w:szCs w:val="24"/>
                <w:lang w:val="tr-TR"/>
              </w:rPr>
              <w:t>Tarih</w:t>
            </w:r>
          </w:p>
        </w:tc>
      </w:tr>
      <w:tr w:rsidR="00C850FC" w:rsidRPr="00AF12A8" w:rsidTr="00AF12A8">
        <w:trPr>
          <w:trHeight w:val="67"/>
          <w:jc w:val="center"/>
        </w:trPr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C850FC" w:rsidRPr="00AF12A8" w:rsidRDefault="00C850F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C850FC" w:rsidRPr="00AF12A8" w:rsidRDefault="005915DC">
            <w:pPr>
              <w:spacing w:after="0"/>
              <w:jc w:val="center"/>
              <w:rPr>
                <w:rFonts w:cs="Times New Roman"/>
                <w:sz w:val="24"/>
                <w:szCs w:val="24"/>
                <w:lang w:val="tr-TR"/>
              </w:rPr>
            </w:pPr>
            <w:proofErr w:type="gramStart"/>
            <w:r w:rsidRPr="00AF12A8">
              <w:rPr>
                <w:rFonts w:cs="Times New Roman"/>
                <w:sz w:val="24"/>
                <w:szCs w:val="24"/>
                <w:lang w:val="tr-TR"/>
              </w:rPr>
              <w:t>....</w:t>
            </w:r>
            <w:proofErr w:type="gramEnd"/>
            <w:r w:rsidRPr="00AF12A8">
              <w:rPr>
                <w:rFonts w:cs="Times New Roman"/>
                <w:sz w:val="24"/>
                <w:szCs w:val="24"/>
                <w:lang w:val="tr-TR"/>
              </w:rPr>
              <w:t xml:space="preserve"> / </w:t>
            </w:r>
            <w:proofErr w:type="gramStart"/>
            <w:r w:rsidRPr="00AF12A8">
              <w:rPr>
                <w:rFonts w:cs="Times New Roman"/>
                <w:sz w:val="24"/>
                <w:szCs w:val="24"/>
                <w:lang w:val="tr-TR"/>
              </w:rPr>
              <w:t>....</w:t>
            </w:r>
            <w:proofErr w:type="gramEnd"/>
            <w:r w:rsidRPr="00AF12A8">
              <w:rPr>
                <w:rFonts w:cs="Times New Roman"/>
                <w:sz w:val="24"/>
                <w:szCs w:val="24"/>
                <w:lang w:val="tr-TR"/>
              </w:rPr>
              <w:t xml:space="preserve"> / 2026</w:t>
            </w:r>
          </w:p>
        </w:tc>
      </w:tr>
    </w:tbl>
    <w:p w:rsidR="005915DC" w:rsidRPr="00AF12A8" w:rsidRDefault="003C550F" w:rsidP="003C550F">
      <w:pPr>
        <w:tabs>
          <w:tab w:val="left" w:pos="1050"/>
        </w:tabs>
        <w:rPr>
          <w:rFonts w:cs="Times New Roman"/>
          <w:sz w:val="24"/>
          <w:szCs w:val="24"/>
          <w:lang w:val="tr-TR"/>
        </w:rPr>
      </w:pPr>
      <w:r>
        <w:rPr>
          <w:rFonts w:cs="Times New Roman"/>
          <w:sz w:val="24"/>
          <w:szCs w:val="24"/>
          <w:lang w:val="tr-TR"/>
        </w:rPr>
        <w:tab/>
      </w:r>
    </w:p>
    <w:sectPr w:rsidR="005915DC" w:rsidRPr="00AF12A8" w:rsidSect="00AF1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12" w:rsidRDefault="00643B12">
      <w:pPr>
        <w:spacing w:after="0" w:line="240" w:lineRule="auto"/>
      </w:pPr>
      <w:r>
        <w:separator/>
      </w:r>
    </w:p>
  </w:endnote>
  <w:endnote w:type="continuationSeparator" w:id="0">
    <w:p w:rsidR="00643B12" w:rsidRDefault="006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8" w:rsidRDefault="00AF12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8" w:rsidRPr="00E929C0" w:rsidRDefault="00AF12A8" w:rsidP="00AF12A8">
    <w:pPr>
      <w:rPr>
        <w:lang w:val="tr-TR"/>
      </w:rPr>
    </w:pPr>
    <w:r w:rsidRPr="00E929C0">
      <w:rPr>
        <w:lang w:val="tr-TR"/>
      </w:rPr>
      <w:t>Form No:</w:t>
    </w:r>
    <w:r w:rsidR="003C550F" w:rsidRPr="003C550F">
      <w:t xml:space="preserve"> </w:t>
    </w:r>
    <w:proofErr w:type="gramStart"/>
    <w:r w:rsidR="003C550F" w:rsidRPr="003C550F">
      <w:rPr>
        <w:lang w:val="tr-TR"/>
      </w:rPr>
      <w:t>SİÜ.FR</w:t>
    </w:r>
    <w:proofErr w:type="gramEnd"/>
    <w:r w:rsidR="003C550F" w:rsidRPr="003C550F">
      <w:rPr>
        <w:lang w:val="tr-TR"/>
      </w:rPr>
      <w:t>-1706</w:t>
    </w:r>
    <w:r>
      <w:rPr>
        <w:lang w:val="tr-TR"/>
      </w:rPr>
      <w:tab/>
    </w:r>
    <w:r w:rsidRPr="00E929C0">
      <w:rPr>
        <w:lang w:val="tr-TR"/>
      </w:rPr>
      <w:tab/>
    </w:r>
    <w:r>
      <w:rPr>
        <w:lang w:val="tr-TR"/>
      </w:rPr>
      <w:tab/>
    </w:r>
    <w:r w:rsidRPr="00E929C0">
      <w:rPr>
        <w:lang w:val="tr-TR"/>
      </w:rPr>
      <w:t xml:space="preserve"> İlk Yayın Tarihi:</w:t>
    </w:r>
    <w:r w:rsidR="003C550F">
      <w:rPr>
        <w:lang w:val="tr-TR"/>
      </w:rPr>
      <w:t>01.07.2026</w:t>
    </w:r>
    <w:r>
      <w:rPr>
        <w:lang w:val="tr-TR"/>
      </w:rPr>
      <w:tab/>
    </w:r>
    <w:r>
      <w:rPr>
        <w:lang w:val="tr-TR"/>
      </w:rPr>
      <w:tab/>
    </w:r>
    <w:r w:rsidRPr="00E929C0">
      <w:rPr>
        <w:lang w:val="tr-TR"/>
      </w:rPr>
      <w:tab/>
    </w:r>
    <w:r w:rsidRPr="00E929C0">
      <w:rPr>
        <w:lang w:val="tr-TR"/>
      </w:rPr>
      <w:tab/>
      <w:t xml:space="preserve"> Revizyon No: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8" w:rsidRDefault="00AF12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12" w:rsidRDefault="00643B12">
      <w:pPr>
        <w:spacing w:after="0" w:line="240" w:lineRule="auto"/>
      </w:pPr>
      <w:r>
        <w:separator/>
      </w:r>
    </w:p>
  </w:footnote>
  <w:footnote w:type="continuationSeparator" w:id="0">
    <w:p w:rsidR="00643B12" w:rsidRDefault="006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8" w:rsidRDefault="00AF12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8" w:rsidRDefault="00AF12A8" w:rsidP="00AF12A8">
    <w:pPr>
      <w:pStyle w:val="stBilgi"/>
      <w:jc w:val="center"/>
      <w:rPr>
        <w:b/>
        <w:sz w:val="24"/>
      </w:rPr>
    </w:pPr>
    <w:r w:rsidRPr="00B27B66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3F252BCB" wp14:editId="100DEF27">
          <wp:simplePos x="0" y="0"/>
          <wp:positionH relativeFrom="leftMargin">
            <wp:posOffset>722630</wp:posOffset>
          </wp:positionH>
          <wp:positionV relativeFrom="paragraph">
            <wp:posOffset>-82025</wp:posOffset>
          </wp:positionV>
          <wp:extent cx="559435" cy="771525"/>
          <wp:effectExtent l="0" t="0" r="0" b="9525"/>
          <wp:wrapNone/>
          <wp:docPr id="12" name="Resim 12" descr="logodikeyedipa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ikeyedipa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</w:rPr>
      <w:t>SİİRT ÜNİVERSİTESİ</w:t>
    </w:r>
  </w:p>
  <w:p w:rsidR="00AF12A8" w:rsidRDefault="00AF12A8" w:rsidP="00AF12A8">
    <w:pPr>
      <w:pStyle w:val="stBilgi"/>
      <w:jc w:val="center"/>
      <w:rPr>
        <w:b/>
        <w:sz w:val="24"/>
      </w:rPr>
    </w:pPr>
    <w:r>
      <w:rPr>
        <w:b/>
        <w:sz w:val="24"/>
      </w:rPr>
      <w:t>EĞİTİM FAKÜLTESİ</w:t>
    </w:r>
  </w:p>
  <w:p w:rsidR="00AF12A8" w:rsidRDefault="00AF12A8" w:rsidP="00AF12A8">
    <w:pPr>
      <w:pStyle w:val="stBilgi"/>
      <w:jc w:val="center"/>
    </w:pPr>
    <w:r>
      <w:rPr>
        <w:b/>
        <w:sz w:val="24"/>
      </w:rPr>
      <w:t>AZAMİ ÖĞRENİM SÜRESİNİ DOLDURAN ÖĞRENCİLER İÇİN</w:t>
    </w:r>
    <w:r>
      <w:rPr>
        <w:b/>
        <w:sz w:val="24"/>
      </w:rPr>
      <w:br/>
      <w:t>EK SINAV BAŞVURU FORMU</w:t>
    </w:r>
    <w:r w:rsidRPr="00B27B66">
      <w:rPr>
        <w:noProof/>
        <w:lang w:val="tr-TR"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8" w:rsidRDefault="00AF12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550F"/>
    <w:rsid w:val="005915DC"/>
    <w:rsid w:val="00643B12"/>
    <w:rsid w:val="009C72EA"/>
    <w:rsid w:val="00AA1D8D"/>
    <w:rsid w:val="00AF12A8"/>
    <w:rsid w:val="00B47730"/>
    <w:rsid w:val="00C4218C"/>
    <w:rsid w:val="00C850F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EB670E0-A7A8-43EA-9D8C-7ABD713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5AD5D-526C-4093-AF44-0F503DB8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Sınav Başvuru Formu</dc:title>
  <dc:subject/>
  <dc:creator>Bilgisayar</dc:creator>
  <cp:keywords/>
  <dc:description/>
  <cp:lastModifiedBy>Bilgisayar</cp:lastModifiedBy>
  <cp:revision>2</cp:revision>
  <dcterms:created xsi:type="dcterms:W3CDTF">2026-07-01T13:20:00Z</dcterms:created>
  <dcterms:modified xsi:type="dcterms:W3CDTF">2026-07-01T13:20:00Z</dcterms:modified>
  <cp:category/>
</cp:coreProperties>
</file>